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EA7" w:rsidRDefault="00396EA7" w:rsidP="00396EA7">
      <w:pPr>
        <w:pStyle w:val="Titolo1"/>
        <w:jc w:val="right"/>
        <w:rPr>
          <w:rFonts w:ascii="Times New Roman" w:hAnsi="Times New Roman" w:cs="Times New Roman"/>
          <w:b w:val="0"/>
          <w:color w:val="auto"/>
          <w:sz w:val="22"/>
          <w:szCs w:val="22"/>
          <w:lang w:val="it-IT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  <w:lang w:val="it-IT"/>
        </w:rPr>
        <w:t xml:space="preserve">Allegato A </w:t>
      </w:r>
    </w:p>
    <w:p w:rsidR="00E50DA6" w:rsidRPr="00DE7752" w:rsidRDefault="00B26481" w:rsidP="00DE7752">
      <w:pPr>
        <w:pStyle w:val="Titolo1"/>
        <w:jc w:val="center"/>
        <w:rPr>
          <w:rFonts w:ascii="Times New Roman" w:hAnsi="Times New Roman" w:cs="Times New Roman"/>
          <w:b w:val="0"/>
          <w:color w:val="auto"/>
          <w:sz w:val="22"/>
          <w:szCs w:val="22"/>
          <w:lang w:val="it-IT"/>
        </w:rPr>
      </w:pPr>
      <w:r w:rsidRPr="00DE7752">
        <w:rPr>
          <w:rFonts w:ascii="Times New Roman" w:hAnsi="Times New Roman" w:cs="Times New Roman"/>
          <w:b w:val="0"/>
          <w:color w:val="auto"/>
          <w:sz w:val="22"/>
          <w:szCs w:val="22"/>
          <w:lang w:val="it-IT"/>
        </w:rPr>
        <w:t>DOMANDA DI CONTRIBUTO PER L’ACQUISTO DEI LIBRI DI TESTO</w:t>
      </w:r>
    </w:p>
    <w:p w:rsidR="00E50DA6" w:rsidRPr="00DE7752" w:rsidRDefault="00B26481" w:rsidP="00DE7752">
      <w:pPr>
        <w:jc w:val="center"/>
        <w:rPr>
          <w:rFonts w:ascii="Times New Roman" w:hAnsi="Times New Roman" w:cs="Times New Roman"/>
          <w:lang w:val="it-IT"/>
        </w:rPr>
      </w:pPr>
      <w:r w:rsidRPr="00DE7752">
        <w:rPr>
          <w:rFonts w:ascii="Times New Roman" w:hAnsi="Times New Roman" w:cs="Times New Roman"/>
          <w:lang w:val="it-IT"/>
        </w:rPr>
        <w:t>Scuola Secondaria di Primo Grado – Anno Scolastico 2025/2026</w:t>
      </w:r>
      <w:r w:rsidRPr="00DE7752">
        <w:rPr>
          <w:rFonts w:ascii="Times New Roman" w:hAnsi="Times New Roman" w:cs="Times New Roman"/>
          <w:lang w:val="it-IT"/>
        </w:rPr>
        <w:br/>
      </w:r>
    </w:p>
    <w:p w:rsidR="00DE7752" w:rsidRPr="00DE7752" w:rsidRDefault="00B26481" w:rsidP="00DE7752">
      <w:pPr>
        <w:jc w:val="right"/>
        <w:rPr>
          <w:rFonts w:ascii="Times New Roman" w:hAnsi="Times New Roman" w:cs="Times New Roman"/>
          <w:lang w:val="it-IT"/>
        </w:rPr>
      </w:pPr>
      <w:r w:rsidRPr="00DE7752">
        <w:rPr>
          <w:rFonts w:ascii="Times New Roman" w:hAnsi="Times New Roman" w:cs="Times New Roman"/>
          <w:lang w:val="it-IT"/>
        </w:rPr>
        <w:t xml:space="preserve">Al Comune di </w:t>
      </w:r>
      <w:r w:rsidR="00DE7752" w:rsidRPr="00DE7752">
        <w:rPr>
          <w:rFonts w:ascii="Times New Roman" w:hAnsi="Times New Roman" w:cs="Times New Roman"/>
          <w:lang w:val="it-IT"/>
        </w:rPr>
        <w:t>Aprigliano</w:t>
      </w:r>
    </w:p>
    <w:p w:rsidR="00DE7752" w:rsidRPr="00DE7752" w:rsidRDefault="00DE7752" w:rsidP="00DE7752">
      <w:pPr>
        <w:jc w:val="right"/>
        <w:rPr>
          <w:rFonts w:ascii="Times New Roman" w:hAnsi="Times New Roman" w:cs="Times New Roman"/>
          <w:lang w:val="it-IT"/>
        </w:rPr>
      </w:pPr>
      <w:r w:rsidRPr="00DE7752">
        <w:rPr>
          <w:rFonts w:ascii="Times New Roman" w:hAnsi="Times New Roman" w:cs="Times New Roman"/>
          <w:lang w:val="it-IT"/>
        </w:rPr>
        <w:t>Via Roma n.1 – Aprigliano</w:t>
      </w:r>
    </w:p>
    <w:p w:rsidR="00E50DA6" w:rsidRPr="00DE7752" w:rsidRDefault="00DE7752" w:rsidP="00DE7752">
      <w:pPr>
        <w:jc w:val="right"/>
        <w:rPr>
          <w:rFonts w:ascii="Times New Roman" w:hAnsi="Times New Roman" w:cs="Times New Roman"/>
          <w:lang w:val="it-IT"/>
        </w:rPr>
      </w:pPr>
      <w:proofErr w:type="spellStart"/>
      <w:r w:rsidRPr="00DE7752">
        <w:rPr>
          <w:rFonts w:ascii="Times New Roman" w:hAnsi="Times New Roman" w:cs="Times New Roman"/>
          <w:lang w:val="it-IT"/>
        </w:rPr>
        <w:t>Pec</w:t>
      </w:r>
      <w:proofErr w:type="spellEnd"/>
      <w:r w:rsidRPr="00DE7752">
        <w:rPr>
          <w:rFonts w:ascii="Times New Roman" w:hAnsi="Times New Roman" w:cs="Times New Roman"/>
          <w:lang w:val="it-IT"/>
        </w:rPr>
        <w:t xml:space="preserve">: </w:t>
      </w:r>
      <w:bookmarkStart w:id="0" w:name="_GoBack"/>
      <w:bookmarkEnd w:id="0"/>
      <w:r w:rsidR="00396EA7" w:rsidRPr="00396EA7">
        <w:rPr>
          <w:rFonts w:ascii="Times New Roman" w:hAnsi="Times New Roman" w:cs="Times New Roman"/>
          <w:lang w:val="it-IT"/>
        </w:rPr>
        <w:t>segretariatogenerale@pec.comuneaprigliano.it</w:t>
      </w:r>
      <w:r w:rsidR="00B26481" w:rsidRPr="00DE7752">
        <w:rPr>
          <w:rFonts w:ascii="Times New Roman" w:hAnsi="Times New Roman" w:cs="Times New Roman"/>
          <w:lang w:val="it-IT"/>
        </w:rPr>
        <w:br/>
      </w:r>
      <w:r w:rsidR="00B26481" w:rsidRPr="00DE7752">
        <w:rPr>
          <w:rFonts w:ascii="Times New Roman" w:hAnsi="Times New Roman" w:cs="Times New Roman"/>
          <w:lang w:val="it-IT"/>
        </w:rPr>
        <w:br/>
      </w:r>
    </w:p>
    <w:p w:rsidR="00DE7752" w:rsidRPr="00DE7752" w:rsidRDefault="00B26481" w:rsidP="00DE7752">
      <w:pPr>
        <w:jc w:val="both"/>
        <w:rPr>
          <w:rFonts w:ascii="Times New Roman" w:hAnsi="Times New Roman" w:cs="Times New Roman"/>
          <w:lang w:val="it-IT"/>
        </w:rPr>
      </w:pPr>
      <w:r w:rsidRPr="00DE7752">
        <w:rPr>
          <w:rFonts w:ascii="Times New Roman" w:hAnsi="Times New Roman" w:cs="Times New Roman"/>
          <w:b/>
          <w:lang w:val="it-IT"/>
        </w:rPr>
        <w:t>OGGETTO</w:t>
      </w:r>
      <w:r w:rsidRPr="00DE7752">
        <w:rPr>
          <w:rFonts w:ascii="Times New Roman" w:hAnsi="Times New Roman" w:cs="Times New Roman"/>
          <w:lang w:val="it-IT"/>
        </w:rPr>
        <w:t>: Domanda di concessione del contributo per l’acquisto dei libri di testo – Scuola secondaria di primo grado – A.S. 2025/2026</w:t>
      </w:r>
    </w:p>
    <w:p w:rsidR="00E50DA6" w:rsidRPr="00DE7752" w:rsidRDefault="00E50DA6" w:rsidP="00DE7752">
      <w:pPr>
        <w:jc w:val="both"/>
        <w:rPr>
          <w:rFonts w:ascii="Times New Roman" w:hAnsi="Times New Roman" w:cs="Times New Roman"/>
          <w:lang w:val="it-IT"/>
        </w:rPr>
      </w:pPr>
    </w:p>
    <w:p w:rsidR="00E50DA6" w:rsidRPr="00DE7752" w:rsidRDefault="00B26481" w:rsidP="00DE7752">
      <w:pPr>
        <w:jc w:val="both"/>
        <w:rPr>
          <w:rFonts w:ascii="Times New Roman" w:hAnsi="Times New Roman" w:cs="Times New Roman"/>
          <w:lang w:val="it-IT"/>
        </w:rPr>
      </w:pPr>
      <w:r w:rsidRPr="00DE7752">
        <w:rPr>
          <w:rFonts w:ascii="Times New Roman" w:hAnsi="Times New Roman" w:cs="Times New Roman"/>
          <w:lang w:val="it-IT"/>
        </w:rPr>
        <w:t>Il/La sottoscritto/a ___________________________________________</w:t>
      </w:r>
      <w:r w:rsidR="00DE7752" w:rsidRPr="00DE7752">
        <w:rPr>
          <w:rFonts w:ascii="Times New Roman" w:hAnsi="Times New Roman" w:cs="Times New Roman"/>
          <w:lang w:val="it-IT"/>
        </w:rPr>
        <w:t xml:space="preserve"> </w:t>
      </w:r>
      <w:r w:rsidRPr="00DE7752">
        <w:rPr>
          <w:rFonts w:ascii="Times New Roman" w:hAnsi="Times New Roman" w:cs="Times New Roman"/>
          <w:lang w:val="it-IT"/>
        </w:rPr>
        <w:t xml:space="preserve">nato/a </w:t>
      </w:r>
      <w:proofErr w:type="spellStart"/>
      <w:r w:rsidRPr="00DE7752">
        <w:rPr>
          <w:rFonts w:ascii="Times New Roman" w:hAnsi="Times New Roman" w:cs="Times New Roman"/>
          <w:lang w:val="it-IT"/>
        </w:rPr>
        <w:t>a</w:t>
      </w:r>
      <w:proofErr w:type="spellEnd"/>
      <w:r w:rsidRPr="00DE7752">
        <w:rPr>
          <w:rFonts w:ascii="Times New Roman" w:hAnsi="Times New Roman" w:cs="Times New Roman"/>
          <w:lang w:val="it-IT"/>
        </w:rPr>
        <w:t xml:space="preserve"> ______</w:t>
      </w:r>
      <w:r w:rsidR="00DE7752">
        <w:rPr>
          <w:rFonts w:ascii="Times New Roman" w:hAnsi="Times New Roman" w:cs="Times New Roman"/>
          <w:lang w:val="it-IT"/>
        </w:rPr>
        <w:t xml:space="preserve">____________ il ___/___/_______ </w:t>
      </w:r>
      <w:r w:rsidRPr="00DE7752">
        <w:rPr>
          <w:rFonts w:ascii="Times New Roman" w:hAnsi="Times New Roman" w:cs="Times New Roman"/>
          <w:lang w:val="it-IT"/>
        </w:rPr>
        <w:t>residente in __________________________________ CAP _______</w:t>
      </w:r>
      <w:r w:rsidR="00DE7752" w:rsidRPr="00DE7752">
        <w:rPr>
          <w:rFonts w:ascii="Times New Roman" w:hAnsi="Times New Roman" w:cs="Times New Roman"/>
          <w:lang w:val="it-IT"/>
        </w:rPr>
        <w:t xml:space="preserve"> </w:t>
      </w:r>
      <w:r w:rsidRPr="00DE7752">
        <w:rPr>
          <w:rFonts w:ascii="Times New Roman" w:hAnsi="Times New Roman" w:cs="Times New Roman"/>
          <w:lang w:val="it-IT"/>
        </w:rPr>
        <w:t>via/piazza _____________________________________ n. ___</w:t>
      </w:r>
      <w:r w:rsidR="00DE7752" w:rsidRPr="00DE7752">
        <w:rPr>
          <w:rFonts w:ascii="Times New Roman" w:hAnsi="Times New Roman" w:cs="Times New Roman"/>
          <w:lang w:val="it-IT"/>
        </w:rPr>
        <w:t xml:space="preserve"> </w:t>
      </w:r>
      <w:r w:rsidRPr="00DE7752">
        <w:rPr>
          <w:rFonts w:ascii="Times New Roman" w:hAnsi="Times New Roman" w:cs="Times New Roman"/>
          <w:lang w:val="it-IT"/>
        </w:rPr>
        <w:t>C.F. __________________________ Tel. ________________ E-mail _______________________</w:t>
      </w:r>
    </w:p>
    <w:p w:rsidR="00DE7752" w:rsidRDefault="00B26481" w:rsidP="00DE7752">
      <w:pPr>
        <w:jc w:val="both"/>
        <w:rPr>
          <w:rFonts w:ascii="Times New Roman" w:hAnsi="Times New Roman" w:cs="Times New Roman"/>
          <w:lang w:val="it-IT"/>
        </w:rPr>
      </w:pPr>
      <w:r w:rsidRPr="00DE7752">
        <w:rPr>
          <w:rFonts w:ascii="Times New Roman" w:hAnsi="Times New Roman" w:cs="Times New Roman"/>
          <w:lang w:val="it-IT"/>
        </w:rPr>
        <w:t>In qualità di genitore/esercente la potestà genitoriale/tutore dell’alunno/a:</w:t>
      </w:r>
    </w:p>
    <w:p w:rsidR="00E50DA6" w:rsidRPr="00DE7752" w:rsidRDefault="00B26481" w:rsidP="00DE7752">
      <w:pPr>
        <w:jc w:val="both"/>
        <w:rPr>
          <w:rFonts w:ascii="Times New Roman" w:hAnsi="Times New Roman" w:cs="Times New Roman"/>
          <w:lang w:val="it-IT"/>
        </w:rPr>
      </w:pPr>
      <w:r w:rsidRPr="00DE7752">
        <w:rPr>
          <w:rFonts w:ascii="Times New Roman" w:hAnsi="Times New Roman" w:cs="Times New Roman"/>
          <w:lang w:val="it-IT"/>
        </w:rPr>
        <w:t>___________________________________________</w:t>
      </w:r>
      <w:r w:rsidR="00DE7752" w:rsidRPr="00DE7752">
        <w:rPr>
          <w:rFonts w:ascii="Times New Roman" w:hAnsi="Times New Roman" w:cs="Times New Roman"/>
          <w:lang w:val="it-IT"/>
        </w:rPr>
        <w:t xml:space="preserve"> </w:t>
      </w:r>
      <w:r w:rsidRPr="00DE7752">
        <w:rPr>
          <w:rFonts w:ascii="Times New Roman" w:hAnsi="Times New Roman" w:cs="Times New Roman"/>
          <w:lang w:val="it-IT"/>
        </w:rPr>
        <w:t xml:space="preserve">nato/a </w:t>
      </w:r>
      <w:proofErr w:type="spellStart"/>
      <w:r w:rsidRPr="00DE7752">
        <w:rPr>
          <w:rFonts w:ascii="Times New Roman" w:hAnsi="Times New Roman" w:cs="Times New Roman"/>
          <w:lang w:val="it-IT"/>
        </w:rPr>
        <w:t>a</w:t>
      </w:r>
      <w:proofErr w:type="spellEnd"/>
      <w:r w:rsidRPr="00DE7752">
        <w:rPr>
          <w:rFonts w:ascii="Times New Roman" w:hAnsi="Times New Roman" w:cs="Times New Roman"/>
          <w:lang w:val="it-IT"/>
        </w:rPr>
        <w:t xml:space="preserve"> __________________ il ___/___/_______</w:t>
      </w:r>
      <w:r w:rsidRPr="00DE7752">
        <w:rPr>
          <w:rFonts w:ascii="Times New Roman" w:hAnsi="Times New Roman" w:cs="Times New Roman"/>
          <w:lang w:val="it-IT"/>
        </w:rPr>
        <w:br/>
        <w:t>iscritto/a alla classe ____ della Scuola Secondaria di Primo Grado denominata __________________</w:t>
      </w:r>
      <w:r w:rsidRPr="00DE7752">
        <w:rPr>
          <w:rFonts w:ascii="Times New Roman" w:hAnsi="Times New Roman" w:cs="Times New Roman"/>
          <w:lang w:val="it-IT"/>
        </w:rPr>
        <w:br/>
        <w:t>con sede in ________________________________________________</w:t>
      </w:r>
    </w:p>
    <w:p w:rsidR="00E50DA6" w:rsidRPr="00DE7752" w:rsidRDefault="00DE7752" w:rsidP="00DE7752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</w:t>
      </w:r>
      <w:r w:rsidR="00B26481" w:rsidRPr="00DE7752">
        <w:rPr>
          <w:rFonts w:ascii="Times New Roman" w:hAnsi="Times New Roman" w:cs="Times New Roman"/>
          <w:lang w:val="it-IT"/>
        </w:rPr>
        <w:t>CHIEDE</w:t>
      </w:r>
      <w:r w:rsidR="00B26481" w:rsidRPr="00DE7752">
        <w:rPr>
          <w:rFonts w:ascii="Times New Roman" w:hAnsi="Times New Roman" w:cs="Times New Roman"/>
          <w:lang w:val="it-IT"/>
        </w:rPr>
        <w:br/>
        <w:t>di beneficiare del contributo economico previsto dalla normativa vigente per l’acquisto dei libri di testo relativi all’anno scolastico 2025/2026.</w:t>
      </w:r>
    </w:p>
    <w:p w:rsidR="00DE7752" w:rsidRPr="00DE7752" w:rsidRDefault="00B26481" w:rsidP="00DE7752">
      <w:pPr>
        <w:jc w:val="center"/>
        <w:rPr>
          <w:rFonts w:ascii="Times New Roman" w:hAnsi="Times New Roman" w:cs="Times New Roman"/>
          <w:lang w:val="it-IT"/>
        </w:rPr>
      </w:pPr>
      <w:r w:rsidRPr="00DE7752">
        <w:rPr>
          <w:rFonts w:ascii="Times New Roman" w:hAnsi="Times New Roman" w:cs="Times New Roman"/>
          <w:lang w:val="it-IT"/>
        </w:rPr>
        <w:t>DICHIARA</w:t>
      </w:r>
    </w:p>
    <w:p w:rsidR="00DE7752" w:rsidRDefault="00B26481" w:rsidP="00DE7752">
      <w:pPr>
        <w:jc w:val="both"/>
        <w:rPr>
          <w:rFonts w:ascii="Times New Roman" w:hAnsi="Times New Roman" w:cs="Times New Roman"/>
          <w:lang w:val="it-IT"/>
        </w:rPr>
      </w:pPr>
      <w:proofErr w:type="gramStart"/>
      <w:r w:rsidRPr="00DE7752">
        <w:rPr>
          <w:rFonts w:ascii="Times New Roman" w:hAnsi="Times New Roman" w:cs="Times New Roman"/>
          <w:lang w:val="it-IT"/>
        </w:rPr>
        <w:t>sotto</w:t>
      </w:r>
      <w:proofErr w:type="gramEnd"/>
      <w:r w:rsidRPr="00DE7752">
        <w:rPr>
          <w:rFonts w:ascii="Times New Roman" w:hAnsi="Times New Roman" w:cs="Times New Roman"/>
          <w:lang w:val="it-IT"/>
        </w:rPr>
        <w:t xml:space="preserve"> la propria responsabilità, ai sensi degli artt. 46</w:t>
      </w:r>
      <w:r w:rsidR="00DE7752" w:rsidRPr="00DE7752">
        <w:rPr>
          <w:rFonts w:ascii="Times New Roman" w:hAnsi="Times New Roman" w:cs="Times New Roman"/>
          <w:lang w:val="it-IT"/>
        </w:rPr>
        <w:t xml:space="preserve"> e 47 del D.P.R. n. 445/2000:</w:t>
      </w:r>
    </w:p>
    <w:p w:rsidR="00DE7752" w:rsidRDefault="00DE7752" w:rsidP="00DE7752">
      <w:pPr>
        <w:jc w:val="both"/>
        <w:rPr>
          <w:rFonts w:ascii="Times New Roman" w:hAnsi="Times New Roman" w:cs="Times New Roman"/>
          <w:lang w:val="it-IT"/>
        </w:rPr>
      </w:pPr>
      <w:r w:rsidRPr="00DE7752">
        <w:rPr>
          <w:rFonts w:ascii="Times New Roman" w:hAnsi="Times New Roman" w:cs="Times New Roman"/>
          <w:lang w:val="it-IT"/>
        </w:rPr>
        <w:t>1</w:t>
      </w:r>
      <w:r w:rsidR="00B26481" w:rsidRPr="00DE7752">
        <w:rPr>
          <w:rFonts w:ascii="Times New Roman" w:hAnsi="Times New Roman" w:cs="Times New Roman"/>
          <w:lang w:val="it-IT"/>
        </w:rPr>
        <w:t>. che il valore ISEE in corso di validità è pari a € _____________;</w:t>
      </w:r>
    </w:p>
    <w:p w:rsidR="00DE7752" w:rsidRDefault="00DE7752" w:rsidP="00DE7752">
      <w:pPr>
        <w:jc w:val="both"/>
        <w:rPr>
          <w:rFonts w:ascii="Times New Roman" w:hAnsi="Times New Roman" w:cs="Times New Roman"/>
          <w:lang w:val="it-IT"/>
        </w:rPr>
      </w:pPr>
      <w:r w:rsidRPr="00DE7752">
        <w:rPr>
          <w:rFonts w:ascii="Times New Roman" w:hAnsi="Times New Roman" w:cs="Times New Roman"/>
          <w:lang w:val="it-IT"/>
        </w:rPr>
        <w:t>2</w:t>
      </w:r>
      <w:r w:rsidR="00B26481" w:rsidRPr="00DE7752">
        <w:rPr>
          <w:rFonts w:ascii="Times New Roman" w:hAnsi="Times New Roman" w:cs="Times New Roman"/>
          <w:lang w:val="it-IT"/>
        </w:rPr>
        <w:t>. di essere consapevole che l’Amministrazione procederà a controlli, anche a campione, sulla veridicità delle dichiarazioni rese;</w:t>
      </w:r>
    </w:p>
    <w:p w:rsidR="00E50DA6" w:rsidRDefault="00DE7752" w:rsidP="00DE7752">
      <w:pPr>
        <w:jc w:val="both"/>
        <w:rPr>
          <w:rFonts w:ascii="Times New Roman" w:hAnsi="Times New Roman" w:cs="Times New Roman"/>
          <w:lang w:val="it-IT"/>
        </w:rPr>
      </w:pPr>
      <w:r w:rsidRPr="00DE7752">
        <w:rPr>
          <w:rFonts w:ascii="Times New Roman" w:hAnsi="Times New Roman" w:cs="Times New Roman"/>
          <w:lang w:val="it-IT"/>
        </w:rPr>
        <w:t>3</w:t>
      </w:r>
      <w:r w:rsidR="00B26481" w:rsidRPr="00DE7752">
        <w:rPr>
          <w:rFonts w:ascii="Times New Roman" w:hAnsi="Times New Roman" w:cs="Times New Roman"/>
          <w:lang w:val="it-IT"/>
        </w:rPr>
        <w:t>. di impegnarsi a restituire l’eventuale somma percepita indebitamente.</w:t>
      </w:r>
    </w:p>
    <w:p w:rsidR="00DE7752" w:rsidRPr="00DE7752" w:rsidRDefault="00DE7752" w:rsidP="00DE7752">
      <w:pPr>
        <w:jc w:val="both"/>
        <w:rPr>
          <w:rFonts w:ascii="Times New Roman" w:hAnsi="Times New Roman" w:cs="Times New Roman"/>
          <w:lang w:val="it-IT"/>
        </w:rPr>
      </w:pPr>
    </w:p>
    <w:p w:rsidR="00E50DA6" w:rsidRPr="00DE7752" w:rsidRDefault="00B26481">
      <w:pPr>
        <w:rPr>
          <w:rFonts w:ascii="Times New Roman" w:hAnsi="Times New Roman" w:cs="Times New Roman"/>
          <w:lang w:val="it-IT"/>
        </w:rPr>
      </w:pPr>
      <w:proofErr w:type="gramStart"/>
      <w:r w:rsidRPr="00DE7752">
        <w:rPr>
          <w:rFonts w:ascii="Times New Roman" w:hAnsi="Times New Roman" w:cs="Times New Roman"/>
          <w:lang w:val="it-IT"/>
        </w:rPr>
        <w:lastRenderedPageBreak/>
        <w:t>A</w:t>
      </w:r>
      <w:r w:rsidR="009E1A7C">
        <w:rPr>
          <w:rFonts w:ascii="Times New Roman" w:hAnsi="Times New Roman" w:cs="Times New Roman"/>
          <w:lang w:val="it-IT"/>
        </w:rPr>
        <w:t>llegati</w:t>
      </w:r>
      <w:r w:rsidRPr="00DE7752">
        <w:rPr>
          <w:rFonts w:ascii="Times New Roman" w:hAnsi="Times New Roman" w:cs="Times New Roman"/>
          <w:lang w:val="it-IT"/>
        </w:rPr>
        <w:t>:</w:t>
      </w:r>
      <w:r w:rsidRPr="00DE7752">
        <w:rPr>
          <w:rFonts w:ascii="Times New Roman" w:hAnsi="Times New Roman" w:cs="Times New Roman"/>
          <w:lang w:val="it-IT"/>
        </w:rPr>
        <w:br/>
        <w:t>□</w:t>
      </w:r>
      <w:proofErr w:type="gramEnd"/>
      <w:r w:rsidRPr="00DE7752">
        <w:rPr>
          <w:rFonts w:ascii="Times New Roman" w:hAnsi="Times New Roman" w:cs="Times New Roman"/>
          <w:lang w:val="it-IT"/>
        </w:rPr>
        <w:t xml:space="preserve"> Copia attestazione ISEE in corso di validità</w:t>
      </w:r>
      <w:r w:rsidRPr="00DE7752">
        <w:rPr>
          <w:rFonts w:ascii="Times New Roman" w:hAnsi="Times New Roman" w:cs="Times New Roman"/>
          <w:lang w:val="it-IT"/>
        </w:rPr>
        <w:br/>
        <w:t>□ Copia documento di identità del richiedente in corso di validità</w:t>
      </w:r>
      <w:r w:rsidRPr="00DE7752">
        <w:rPr>
          <w:rFonts w:ascii="Times New Roman" w:hAnsi="Times New Roman" w:cs="Times New Roman"/>
          <w:lang w:val="it-IT"/>
        </w:rPr>
        <w:br/>
        <w:t>□ Ricevute/fatture comprovanti l’acquisto de</w:t>
      </w:r>
      <w:r w:rsidR="0080000F">
        <w:rPr>
          <w:rFonts w:ascii="Times New Roman" w:hAnsi="Times New Roman" w:cs="Times New Roman"/>
          <w:lang w:val="it-IT"/>
        </w:rPr>
        <w:t xml:space="preserve">i libri di testo (richiesto dall’avviso </w:t>
      </w:r>
      <w:r w:rsidRPr="00DE7752">
        <w:rPr>
          <w:rFonts w:ascii="Times New Roman" w:hAnsi="Times New Roman" w:cs="Times New Roman"/>
          <w:lang w:val="it-IT"/>
        </w:rPr>
        <w:t>comunale)</w:t>
      </w:r>
      <w:r w:rsidRPr="00DE7752">
        <w:rPr>
          <w:rFonts w:ascii="Times New Roman" w:hAnsi="Times New Roman" w:cs="Times New Roman"/>
          <w:lang w:val="it-IT"/>
        </w:rPr>
        <w:br/>
      </w:r>
    </w:p>
    <w:p w:rsidR="00E50DA6" w:rsidRPr="00DE7752" w:rsidRDefault="00B26481">
      <w:pPr>
        <w:rPr>
          <w:rFonts w:ascii="Times New Roman" w:hAnsi="Times New Roman" w:cs="Times New Roman"/>
          <w:lang w:val="it-IT"/>
        </w:rPr>
      </w:pPr>
      <w:r w:rsidRPr="00DE7752">
        <w:rPr>
          <w:rFonts w:ascii="Times New Roman" w:hAnsi="Times New Roman" w:cs="Times New Roman"/>
          <w:lang w:val="it-IT"/>
        </w:rPr>
        <w:br/>
        <w:t>Luogo e data _____________________</w:t>
      </w:r>
      <w:r w:rsidRPr="00DE7752">
        <w:rPr>
          <w:rFonts w:ascii="Times New Roman" w:hAnsi="Times New Roman" w:cs="Times New Roman"/>
          <w:lang w:val="it-IT"/>
        </w:rPr>
        <w:br/>
      </w:r>
      <w:r w:rsidRPr="00DE7752">
        <w:rPr>
          <w:rFonts w:ascii="Times New Roman" w:hAnsi="Times New Roman" w:cs="Times New Roman"/>
          <w:lang w:val="it-IT"/>
        </w:rPr>
        <w:br/>
        <w:t>Firma del richiedente _________________________________</w:t>
      </w:r>
    </w:p>
    <w:sectPr w:rsidR="00E50DA6" w:rsidRPr="00DE7752" w:rsidSect="00DE7752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A7085"/>
    <w:rsid w:val="0029639D"/>
    <w:rsid w:val="00326F90"/>
    <w:rsid w:val="00396EA7"/>
    <w:rsid w:val="007759F3"/>
    <w:rsid w:val="0080000F"/>
    <w:rsid w:val="009E1A7C"/>
    <w:rsid w:val="00AA1D8D"/>
    <w:rsid w:val="00B26481"/>
    <w:rsid w:val="00B47730"/>
    <w:rsid w:val="00CB0664"/>
    <w:rsid w:val="00DE7752"/>
    <w:rsid w:val="00E50DA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8A2D4CC-BCE7-4E70-85A0-629B0F8F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BC56DC-0949-476D-8DC0-8CD539F1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Utente</cp:lastModifiedBy>
  <cp:revision>4</cp:revision>
  <dcterms:created xsi:type="dcterms:W3CDTF">2025-09-10T09:32:00Z</dcterms:created>
  <dcterms:modified xsi:type="dcterms:W3CDTF">2025-09-11T12:00:00Z</dcterms:modified>
  <cp:category/>
</cp:coreProperties>
</file>